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1048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1-2024-004900-76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Вороного </w:t>
      </w:r>
      <w:r>
        <w:rPr>
          <w:rStyle w:val="cat-UserDefinedgrp-3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Вороной Е.А.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Вороной Е.А.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Вороного Е.А.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Вороного Е.А.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Style w:val="cat-UserDefinedgrp-4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</w:t>
      </w:r>
      <w:r>
        <w:rPr>
          <w:rFonts w:ascii="Times New Roman" w:eastAsia="Times New Roman" w:hAnsi="Times New Roman" w:cs="Times New Roman"/>
        </w:rPr>
        <w:t xml:space="preserve">м предоставлении декларации от </w:t>
      </w:r>
      <w:r>
        <w:rPr>
          <w:rStyle w:val="cat-UserDefinedgrp-14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Вороного Е.А.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Вороного Е.А.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Вороного </w:t>
      </w:r>
      <w:r>
        <w:rPr>
          <w:rStyle w:val="cat-UserDefinedgrp-39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0412365400675010482415159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 участка №12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>окумент находится в деле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5-1048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14rplc-32">
    <w:name w:val="cat-UserDefined grp-14 rplc-32"/>
    <w:basedOn w:val="DefaultParagraphFont"/>
  </w:style>
  <w:style w:type="character" w:customStyle="1" w:styleId="cat-UserDefinedgrp-39rplc-36">
    <w:name w:val="cat-UserDefined grp-3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